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C5" w:rsidRPr="009D718D" w:rsidRDefault="005133C5" w:rsidP="00C40B1E">
      <w:pPr>
        <w:pStyle w:val="Heading1"/>
        <w:rPr>
          <w:sz w:val="80"/>
          <w:szCs w:val="80"/>
        </w:rPr>
      </w:pPr>
      <w:bookmarkStart w:id="0" w:name="_GoBack"/>
      <w:bookmarkEnd w:id="0"/>
      <w:r w:rsidRPr="009D718D">
        <w:rPr>
          <w:sz w:val="80"/>
          <w:szCs w:val="80"/>
        </w:rPr>
        <w:t xml:space="preserve">culpeper toy chest  </w:t>
      </w:r>
    </w:p>
    <w:p w:rsidR="00C40B1E" w:rsidRDefault="005133C5" w:rsidP="00C40B1E">
      <w:pPr>
        <w:pStyle w:val="Heading1"/>
      </w:pPr>
      <w:r>
        <w:t>2020</w:t>
      </w:r>
    </w:p>
    <w:p w:rsidR="005133C5" w:rsidRPr="005E4386" w:rsidRDefault="005133C5" w:rsidP="005133C5">
      <w:pPr>
        <w:rPr>
          <w:b/>
        </w:rPr>
      </w:pPr>
      <w:r w:rsidRPr="005E4386">
        <w:rPr>
          <w:b/>
        </w:rPr>
        <w:t>22</w:t>
      </w:r>
      <w:r w:rsidRPr="005E4386">
        <w:rPr>
          <w:b/>
          <w:vertAlign w:val="superscript"/>
        </w:rPr>
        <w:t>nd</w:t>
      </w:r>
      <w:r w:rsidRPr="005E4386">
        <w:rPr>
          <w:b/>
        </w:rPr>
        <w:t xml:space="preserve"> Annual Drive sponsored by </w:t>
      </w:r>
      <w:proofErr w:type="spellStart"/>
      <w:r w:rsidRPr="005E4386">
        <w:rPr>
          <w:b/>
        </w:rPr>
        <w:t>Clore</w:t>
      </w:r>
      <w:proofErr w:type="spellEnd"/>
      <w:r w:rsidRPr="005E4386">
        <w:rPr>
          <w:b/>
        </w:rPr>
        <w:t xml:space="preserve">-English Funeral Home </w:t>
      </w:r>
    </w:p>
    <w:p w:rsidR="005133C5" w:rsidRPr="005133C5" w:rsidRDefault="005133C5" w:rsidP="005133C5"/>
    <w:p w:rsidR="00C40B1E" w:rsidRPr="005133C5" w:rsidRDefault="005133C5" w:rsidP="005133C5">
      <w:pPr>
        <w:pStyle w:val="DateTime"/>
        <w:rPr>
          <w:b/>
          <w:color w:val="C00000"/>
          <w:u w:val="single"/>
        </w:rPr>
      </w:pPr>
      <w:r w:rsidRPr="005133C5">
        <w:rPr>
          <w:b/>
          <w:color w:val="C00000"/>
          <w:u w:val="single"/>
        </w:rPr>
        <w:t>November 6</w:t>
      </w:r>
      <w:r w:rsidRPr="005133C5">
        <w:rPr>
          <w:b/>
          <w:color w:val="C00000"/>
          <w:u w:val="single"/>
          <w:vertAlign w:val="superscript"/>
        </w:rPr>
        <w:t>th</w:t>
      </w:r>
      <w:r w:rsidRPr="005133C5">
        <w:rPr>
          <w:b/>
          <w:color w:val="C00000"/>
          <w:u w:val="single"/>
        </w:rPr>
        <w:t xml:space="preserve"> through December 14th</w:t>
      </w:r>
    </w:p>
    <w:p w:rsidR="00E74552" w:rsidRDefault="005133C5" w:rsidP="005133C5">
      <w:r>
        <w:t>Please support our Culpeper County children this year…. They Need YOUR DONATIONS</w:t>
      </w:r>
    </w:p>
    <w:p w:rsidR="005133C5" w:rsidRDefault="005133C5" w:rsidP="005133C5">
      <w:r>
        <w:t xml:space="preserve">Over 40 Drop Box Locations around Culpeper </w:t>
      </w:r>
    </w:p>
    <w:p w:rsidR="00490294" w:rsidRDefault="005133C5" w:rsidP="005133C5">
      <w:r>
        <w:t>OR SHOP ONLINE with our Amazon gift registry</w:t>
      </w:r>
      <w:r w:rsidR="00490294">
        <w:t xml:space="preserve"> </w:t>
      </w:r>
      <w:hyperlink r:id="rId7" w:history="1">
        <w:r w:rsidR="00490294" w:rsidRPr="000A52E6">
          <w:rPr>
            <w:rStyle w:val="Hyperlink"/>
          </w:rPr>
          <w:t>https://www.amazon.com/hz/wishlist/ls/EDI2C4EJ59NX/ref=nav_wishlist_lists_2?_encoding=UTF8&amp;type=wishlist</w:t>
        </w:r>
      </w:hyperlink>
      <w:r>
        <w:t xml:space="preserve"> </w:t>
      </w:r>
    </w:p>
    <w:p w:rsidR="005133C5" w:rsidRDefault="005133C5" w:rsidP="005133C5">
      <w:r>
        <w:t>and have delivered directly to us.</w:t>
      </w:r>
    </w:p>
    <w:p w:rsidR="005133C5" w:rsidRDefault="005133C5" w:rsidP="005133C5">
      <w:r>
        <w:t>Join our Facebook group for more information or call Kristen Johnson at 540-825-2361</w:t>
      </w:r>
    </w:p>
    <w:p w:rsidR="005133C5" w:rsidRDefault="005133C5" w:rsidP="005133C5"/>
    <w:p w:rsidR="005133C5" w:rsidRDefault="005133C5" w:rsidP="005133C5">
      <w:r>
        <w:rPr>
          <w:noProof/>
        </w:rPr>
        <w:drawing>
          <wp:inline distT="0" distB="0" distL="0" distR="0">
            <wp:extent cx="1469028" cy="11372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eigh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10" cy="11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3C5" w:rsidSect="00E74552">
      <w:headerReference w:type="default" r:id="rId9"/>
      <w:footerReference w:type="default" r:id="rId10"/>
      <w:pgSz w:w="12240" w:h="15840"/>
      <w:pgMar w:top="4320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EA" w:rsidRDefault="002865EA" w:rsidP="008D11BB">
      <w:r>
        <w:separator/>
      </w:r>
    </w:p>
  </w:endnote>
  <w:endnote w:type="continuationSeparator" w:id="0">
    <w:p w:rsidR="002865EA" w:rsidRDefault="002865EA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51" w:rsidRDefault="00B83D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55BC" wp14:editId="75B0027B">
          <wp:simplePos x="0" y="0"/>
          <wp:positionH relativeFrom="column">
            <wp:posOffset>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22" name="Picture 22" descr="Red and green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EA" w:rsidRDefault="002865EA" w:rsidP="008D11BB">
      <w:r>
        <w:separator/>
      </w:r>
    </w:p>
  </w:footnote>
  <w:footnote w:type="continuationSeparator" w:id="0">
    <w:p w:rsidR="002865EA" w:rsidRDefault="002865EA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2E1827" wp14:editId="2DB2F833">
              <wp:simplePos x="0" y="0"/>
              <wp:positionH relativeFrom="column">
                <wp:posOffset>-304800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DA52F4" id="Group 21" o:spid="_x0000_s1026" alt="Red and green ribbons with red and green holiday ball ornaments" style="position:absolute;margin-left:-24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">
                <v:imagedata r:id="rId3" o:title="Red and green ribbons"/>
                <v:path arrowok="t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">
                <v:imagedata r:id="rId4" o:title="Red and green holiday ball ornaments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C5"/>
    <w:rsid w:val="00044BB6"/>
    <w:rsid w:val="00080CE3"/>
    <w:rsid w:val="001A3AFB"/>
    <w:rsid w:val="001D013D"/>
    <w:rsid w:val="002865EA"/>
    <w:rsid w:val="00351883"/>
    <w:rsid w:val="0041075F"/>
    <w:rsid w:val="00420BDB"/>
    <w:rsid w:val="00434A90"/>
    <w:rsid w:val="00470EA4"/>
    <w:rsid w:val="00490294"/>
    <w:rsid w:val="004C468A"/>
    <w:rsid w:val="005133C5"/>
    <w:rsid w:val="00554927"/>
    <w:rsid w:val="0057725B"/>
    <w:rsid w:val="00581368"/>
    <w:rsid w:val="005B306C"/>
    <w:rsid w:val="005E4386"/>
    <w:rsid w:val="006010BF"/>
    <w:rsid w:val="00647669"/>
    <w:rsid w:val="00657188"/>
    <w:rsid w:val="00677AD4"/>
    <w:rsid w:val="006D5E14"/>
    <w:rsid w:val="007365C0"/>
    <w:rsid w:val="007A50DA"/>
    <w:rsid w:val="008A1E34"/>
    <w:rsid w:val="008A5DA4"/>
    <w:rsid w:val="008D11BB"/>
    <w:rsid w:val="008D7C7A"/>
    <w:rsid w:val="008E162D"/>
    <w:rsid w:val="008F4F61"/>
    <w:rsid w:val="00972061"/>
    <w:rsid w:val="009B73A6"/>
    <w:rsid w:val="009D718D"/>
    <w:rsid w:val="009E126D"/>
    <w:rsid w:val="009F583A"/>
    <w:rsid w:val="00A510C0"/>
    <w:rsid w:val="00A66978"/>
    <w:rsid w:val="00A7442E"/>
    <w:rsid w:val="00B749BC"/>
    <w:rsid w:val="00B83D51"/>
    <w:rsid w:val="00B85920"/>
    <w:rsid w:val="00BB6BD8"/>
    <w:rsid w:val="00C34AB2"/>
    <w:rsid w:val="00C40B1E"/>
    <w:rsid w:val="00CF03A5"/>
    <w:rsid w:val="00D127BF"/>
    <w:rsid w:val="00D454F3"/>
    <w:rsid w:val="00D66CDA"/>
    <w:rsid w:val="00D851A0"/>
    <w:rsid w:val="00DF3A7F"/>
    <w:rsid w:val="00E328E1"/>
    <w:rsid w:val="00E74552"/>
    <w:rsid w:val="00EF309E"/>
    <w:rsid w:val="00F06832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D43C9-3934-487E-80A6-5A047DF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0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amazon.com/hz/wishlist/ls/EDI2C4EJ59NX/ref=nav_wishlist_lists_2?_encoding=UTF8&amp;type=wish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kj1\AppData\Roaming\Microsoft\Templates\Holiday%20party%20invitation%20with%20ornaments%20and%20red%20ribbon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red ribbon (Formal design).dotx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Kristen</dc:creator>
  <cp:lastModifiedBy>VITA Program</cp:lastModifiedBy>
  <cp:revision>2</cp:revision>
  <cp:lastPrinted>2020-10-23T14:49:00Z</cp:lastPrinted>
  <dcterms:created xsi:type="dcterms:W3CDTF">2020-10-26T12:33:00Z</dcterms:created>
  <dcterms:modified xsi:type="dcterms:W3CDTF">2020-10-26T12:33:00Z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